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6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691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места жительства не имеющего,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7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9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427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0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0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ареста на срок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8rplc-2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6rplc-2">
    <w:name w:val="cat-Time grp-16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7rplc-10">
    <w:name w:val="cat-Time grp-17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Timegrp-18rplc-29">
    <w:name w:val="cat-Time grp-18 rplc-29"/>
    <w:basedOn w:val="DefaultParagraphFont"/>
  </w:style>
  <w:style w:type="character" w:customStyle="1" w:styleId="cat-Dategrp-6rplc-30">
    <w:name w:val="cat-Date grp-6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